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60FA82C2" w14:textId="77777777">
        <w:trPr>
          <w:jc w:val="center"/>
        </w:trPr>
        <w:tc>
          <w:tcPr>
            <w:tcW w:w="504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FFFFFF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A37702D" w14:textId="77777777" w:rsidR="003608B4" w:rsidRDefault="00BD745C">
            <w:r>
              <w:rPr>
                <w:rFonts w:ascii="Aptos Display" w:eastAsia="Aptos Display" w:hAnsi="Aptos Display"/>
                <w:b/>
                <w:sz w:val="48"/>
              </w:rPr>
              <w:t>Project Charter</w:t>
            </w:r>
          </w:p>
          <w:p w14:paraId="5BD7336E" w14:textId="77777777" w:rsidR="003608B4" w:rsidRDefault="00BD745C">
            <w:pPr>
              <w:pStyle w:val="HelpText"/>
              <w:spacing w:before="40"/>
            </w:pPr>
            <w:r>
              <w:t>A high-level document that defines the project, aligns stakeholders, and authorises work to begin.</w:t>
            </w:r>
          </w:p>
        </w:tc>
        <w:tc>
          <w:tcPr>
            <w:tcW w:w="5040" w:type="dxa"/>
            <w:tcBorders>
              <w:top w:val="single" w:sz="8" w:space="0" w:color="8DA686"/>
              <w:left w:val="single" w:sz="8" w:space="0" w:color="8DA686"/>
              <w:bottom w:val="single" w:sz="8" w:space="0" w:color="8DA686"/>
              <w:right w:val="single" w:sz="8" w:space="0" w:color="8DA686"/>
            </w:tcBorders>
            <w:shd w:val="clear" w:color="auto" w:fill="D6F2CE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9DCEEEE" w14:textId="77777777" w:rsidR="003608B4" w:rsidRDefault="003608B4"/>
          <w:p w14:paraId="5BC716D9" w14:textId="77777777" w:rsidR="003608B4" w:rsidRDefault="00BD745C">
            <w:pPr>
              <w:pStyle w:val="SmallLabel"/>
            </w:pPr>
            <w:r>
              <w:t>PROJECT NAME</w:t>
            </w:r>
          </w:p>
          <w:p w14:paraId="7FC45C5E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[Insert Project Name]</w:t>
            </w:r>
          </w:p>
          <w:p w14:paraId="2B1884AD" w14:textId="77777777" w:rsidR="003608B4" w:rsidRDefault="00BD745C">
            <w:pPr>
              <w:pStyle w:val="SmallLabel"/>
            </w:pPr>
            <w:r>
              <w:t>PROJECT MANAGER</w:t>
            </w:r>
          </w:p>
          <w:p w14:paraId="66A6A45B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[Insert Name]</w:t>
            </w:r>
          </w:p>
          <w:p w14:paraId="21FC2A27" w14:textId="77777777" w:rsidR="003608B4" w:rsidRDefault="00BD745C">
            <w:pPr>
              <w:pStyle w:val="SmallLabel"/>
            </w:pPr>
            <w:r>
              <w:t>PROJECT SPONSOR</w:t>
            </w:r>
          </w:p>
          <w:p w14:paraId="61E9CDA4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[Insert Name]</w:t>
            </w:r>
          </w:p>
          <w:p w14:paraId="6183049D" w14:textId="77777777" w:rsidR="003608B4" w:rsidRDefault="00BD745C">
            <w:pPr>
              <w:pStyle w:val="SmallLabel"/>
            </w:pPr>
            <w:r>
              <w:t>DATE</w:t>
            </w:r>
          </w:p>
          <w:p w14:paraId="7A54D46C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[DD/MM/YYYY]</w:t>
            </w:r>
          </w:p>
          <w:p w14:paraId="236627D3" w14:textId="77777777" w:rsidR="003608B4" w:rsidRDefault="00BD745C">
            <w:pPr>
              <w:pStyle w:val="SmallLabel"/>
            </w:pPr>
            <w:r>
              <w:t>VERSION</w:t>
            </w:r>
          </w:p>
          <w:p w14:paraId="21129568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[1.0]</w:t>
            </w:r>
          </w:p>
        </w:tc>
      </w:tr>
    </w:tbl>
    <w:p w14:paraId="05772D5D" w14:textId="77777777" w:rsidR="003608B4" w:rsidRDefault="003608B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40F55132" w14:textId="77777777">
        <w:trPr>
          <w:jc w:val="center"/>
        </w:trPr>
        <w:tc>
          <w:tcPr>
            <w:tcW w:w="1008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C2F2BB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4813F6F1" w14:textId="77777777" w:rsidR="003608B4" w:rsidRDefault="00BD745C">
            <w:pPr>
              <w:pStyle w:val="BodyPrompt"/>
            </w:pPr>
            <w:r>
              <w:t>Use this charter to confirm why the project exists, what it will deliver, who is involved, and the key assumptions before significant work begins.</w:t>
            </w:r>
          </w:p>
        </w:tc>
      </w:tr>
    </w:tbl>
    <w:p w14:paraId="1E38B63F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1E687B33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B44284" w14:textId="77777777" w:rsidR="003608B4" w:rsidRDefault="00BD745C">
            <w:pPr>
              <w:pStyle w:val="SectionTitle"/>
            </w:pPr>
            <w:r>
              <w:t>1. Project Purpose &amp; Justification</w:t>
            </w:r>
          </w:p>
        </w:tc>
      </w:tr>
    </w:tbl>
    <w:p w14:paraId="294B24AD" w14:textId="77777777" w:rsidR="003608B4" w:rsidRDefault="00BD745C">
      <w:pPr>
        <w:pStyle w:val="HelpText"/>
      </w:pPr>
      <w:r>
        <w:t>Explain why this project is happening and what value it is expected to create.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4D34B52B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2CADB53" w14:textId="77777777" w:rsidR="003608B4" w:rsidRDefault="00BD745C">
            <w:pPr>
              <w:pStyle w:val="SmallLabel"/>
            </w:pPr>
            <w:r>
              <w:t>Business Need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4CD282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[Briefly describe the current pain point or opportunity]</w:t>
            </w:r>
          </w:p>
        </w:tc>
      </w:tr>
      <w:tr w:rsidR="003608B4" w14:paraId="286D0AC0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171AB1" w14:textId="77777777" w:rsidR="003608B4" w:rsidRDefault="00BD745C">
            <w:pPr>
              <w:pStyle w:val="SmallLabel"/>
            </w:pPr>
            <w:r>
              <w:t>Project Value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36803F7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[Explain how this project will deliver value or align with broader strategic goals]</w:t>
            </w:r>
          </w:p>
        </w:tc>
      </w:tr>
    </w:tbl>
    <w:p w14:paraId="7A42306D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7BF2CE8B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48CD24" w14:textId="77777777" w:rsidR="003608B4" w:rsidRDefault="00BD745C">
            <w:pPr>
              <w:pStyle w:val="SectionTitle"/>
            </w:pPr>
            <w:r>
              <w:t>2. Project Objectives (Success Criteria)</w:t>
            </w:r>
          </w:p>
        </w:tc>
      </w:tr>
    </w:tbl>
    <w:p w14:paraId="2CEA9CFD" w14:textId="77777777" w:rsidR="003608B4" w:rsidRDefault="00BD745C">
      <w:pPr>
        <w:pStyle w:val="HelpText"/>
      </w:pPr>
      <w:r>
        <w:t>List measurable project objectives. Use SMART wording where possible.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461A13FD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3F955E5E" w14:textId="77777777" w:rsidR="003608B4" w:rsidRDefault="00BD745C">
            <w:pPr>
              <w:pStyle w:val="SmallLabel"/>
            </w:pPr>
            <w:r>
              <w:t>OBJECTIVE 1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6052086C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[e.g., Increase user retention by 15% within 6 months of launch]</w:t>
            </w:r>
          </w:p>
        </w:tc>
      </w:tr>
      <w:tr w:rsidR="003608B4" w14:paraId="1098C78A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717DBB4E" w14:textId="77777777" w:rsidR="003608B4" w:rsidRDefault="00BD745C">
            <w:pPr>
              <w:pStyle w:val="SmallLabel"/>
            </w:pPr>
            <w:r>
              <w:t>OBJECTIVE 2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7F879CD6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[e.g., Reduce processing time from 4 days to 24 hours]</w:t>
            </w:r>
          </w:p>
        </w:tc>
      </w:tr>
      <w:tr w:rsidR="003608B4" w14:paraId="7872852B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502BAE1B" w14:textId="77777777" w:rsidR="003608B4" w:rsidRDefault="00BD745C">
            <w:pPr>
              <w:pStyle w:val="SmallLabel"/>
            </w:pPr>
            <w:r>
              <w:t>OBJECTIVE 3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36C32BC2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[e.g., Launch the new software tool under the $50k budget by Q3]</w:t>
            </w:r>
          </w:p>
        </w:tc>
      </w:tr>
      <w:tr w:rsidR="003608B4" w14:paraId="3E928B8E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5C6BBEB3" w14:textId="77777777" w:rsidR="003608B4" w:rsidRDefault="00BD745C">
            <w:pPr>
              <w:pStyle w:val="SmallLabel"/>
            </w:pPr>
            <w:r>
              <w:t>SUCCESS MEASURES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  <w:vAlign w:val="center"/>
          </w:tcPr>
          <w:p w14:paraId="2C7FD170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[How will success be reviewed and by whom?]</w:t>
            </w:r>
          </w:p>
        </w:tc>
      </w:tr>
    </w:tbl>
    <w:p w14:paraId="1700A692" w14:textId="77777777" w:rsidR="003608B4" w:rsidRDefault="003608B4"/>
    <w:p w14:paraId="4CFA72C2" w14:textId="77777777" w:rsidR="003700E0" w:rsidRDefault="003700E0"/>
    <w:p w14:paraId="1AA16B23" w14:textId="77777777" w:rsidR="003700E0" w:rsidRDefault="003700E0"/>
    <w:p w14:paraId="08D301D7" w14:textId="77777777" w:rsidR="003700E0" w:rsidRDefault="003700E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00A3E67F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F02FCAB" w14:textId="77777777" w:rsidR="003608B4" w:rsidRDefault="00BD745C">
            <w:pPr>
              <w:pStyle w:val="SectionTitle"/>
            </w:pPr>
            <w:r>
              <w:lastRenderedPageBreak/>
              <w:t>3. High-Level Scope</w:t>
            </w:r>
          </w:p>
        </w:tc>
      </w:tr>
    </w:tbl>
    <w:p w14:paraId="2ACE365C" w14:textId="77777777" w:rsidR="003608B4" w:rsidRDefault="00BD745C">
      <w:pPr>
        <w:pStyle w:val="HelpText"/>
      </w:pPr>
      <w:r>
        <w:t>Define the project boundaries clearly to reduce confusion and scope creep later.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443E4B32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100" w:type="dxa"/>
              <w:left w:w="90" w:type="dxa"/>
              <w:bottom w:w="100" w:type="dxa"/>
              <w:right w:w="110" w:type="dxa"/>
            </w:tcMar>
            <w:vAlign w:val="center"/>
          </w:tcPr>
          <w:p w14:paraId="44081EF2" w14:textId="77777777" w:rsidR="003608B4" w:rsidRDefault="00BD745C">
            <w:pPr>
              <w:pStyle w:val="SmallLabel"/>
            </w:pPr>
            <w:r>
              <w:t>IN-SCOPE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00" w:type="dxa"/>
              <w:left w:w="90" w:type="dxa"/>
              <w:bottom w:w="100" w:type="dxa"/>
              <w:right w:w="110" w:type="dxa"/>
            </w:tcMar>
            <w:vAlign w:val="center"/>
          </w:tcPr>
          <w:p w14:paraId="0697FFC0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• [List the specific features, processes, or deliverables that will be included]</w:t>
            </w:r>
          </w:p>
          <w:p w14:paraId="103B0BBF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• [Item 2]</w:t>
            </w:r>
          </w:p>
        </w:tc>
      </w:tr>
      <w:tr w:rsidR="003608B4" w14:paraId="7E5A2F5B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100" w:type="dxa"/>
              <w:left w:w="90" w:type="dxa"/>
              <w:bottom w:w="100" w:type="dxa"/>
              <w:right w:w="110" w:type="dxa"/>
            </w:tcMar>
            <w:vAlign w:val="center"/>
          </w:tcPr>
          <w:p w14:paraId="24D78878" w14:textId="77777777" w:rsidR="003608B4" w:rsidRDefault="00BD745C">
            <w:pPr>
              <w:pStyle w:val="SmallLabel"/>
            </w:pPr>
            <w:r>
              <w:t>OUT-OF-SCOPE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00" w:type="dxa"/>
              <w:left w:w="90" w:type="dxa"/>
              <w:bottom w:w="100" w:type="dxa"/>
              <w:right w:w="110" w:type="dxa"/>
            </w:tcMar>
            <w:vAlign w:val="center"/>
          </w:tcPr>
          <w:p w14:paraId="7B9B2C1F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• [List related items that are explicitly NOT part of this project]</w:t>
            </w:r>
          </w:p>
          <w:p w14:paraId="0AF89AE0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• [Item 2]</w:t>
            </w:r>
          </w:p>
        </w:tc>
      </w:tr>
    </w:tbl>
    <w:p w14:paraId="64D7A7CC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6CA94994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04D32F9" w14:textId="77777777" w:rsidR="003608B4" w:rsidRDefault="00BD745C">
            <w:pPr>
              <w:pStyle w:val="SectionTitle"/>
            </w:pPr>
            <w:r>
              <w:t>4. Key Deliverables</w:t>
            </w:r>
          </w:p>
        </w:tc>
      </w:tr>
    </w:tbl>
    <w:p w14:paraId="3578ABC7" w14:textId="77777777" w:rsidR="003608B4" w:rsidRDefault="00BD745C">
      <w:pPr>
        <w:pStyle w:val="HelpText"/>
      </w:pPr>
      <w:r>
        <w:t>List the main outputs, outcomes, or tangible items the project will produce.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016AD0E0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7162B241" w14:textId="77777777" w:rsidR="003608B4" w:rsidRDefault="00BD745C">
            <w:pPr>
              <w:pStyle w:val="SmallLabel"/>
              <w:jc w:val="center"/>
            </w:pPr>
            <w:r>
              <w:t>1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725D53F5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[Deliverable 1]</w:t>
            </w:r>
          </w:p>
        </w:tc>
      </w:tr>
      <w:tr w:rsidR="003608B4" w14:paraId="1FC2ABFA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79DBC004" w14:textId="77777777" w:rsidR="003608B4" w:rsidRDefault="00BD745C">
            <w:pPr>
              <w:pStyle w:val="SmallLabel"/>
              <w:jc w:val="center"/>
            </w:pPr>
            <w:r>
              <w:t>2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7E6264D1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[Deliverable 2]</w:t>
            </w:r>
          </w:p>
        </w:tc>
      </w:tr>
      <w:tr w:rsidR="003608B4" w14:paraId="6F7E1BF3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0A4C47A7" w14:textId="77777777" w:rsidR="003608B4" w:rsidRDefault="00BD745C">
            <w:pPr>
              <w:pStyle w:val="SmallLabel"/>
              <w:jc w:val="center"/>
            </w:pPr>
            <w:r>
              <w:t>3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2B657D21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[Deliverable 3]</w:t>
            </w:r>
          </w:p>
        </w:tc>
      </w:tr>
      <w:tr w:rsidR="003608B4" w14:paraId="50ADE06C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5403259F" w14:textId="77777777" w:rsidR="003608B4" w:rsidRDefault="00BD745C">
            <w:pPr>
              <w:pStyle w:val="SmallLabel"/>
              <w:jc w:val="center"/>
            </w:pPr>
            <w:r>
              <w:t>Acceptance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90" w:type="dxa"/>
              <w:bottom w:w="90" w:type="dxa"/>
              <w:right w:w="110" w:type="dxa"/>
            </w:tcMar>
          </w:tcPr>
          <w:p w14:paraId="17C737A1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[How will deliverables be accepted or signed off?]</w:t>
            </w:r>
          </w:p>
        </w:tc>
      </w:tr>
    </w:tbl>
    <w:p w14:paraId="39876D45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5D4D3DAB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77C856" w14:textId="77777777" w:rsidR="003608B4" w:rsidRDefault="00BD745C">
            <w:pPr>
              <w:pStyle w:val="SectionTitle"/>
            </w:pPr>
            <w:r>
              <w:t>5. High-Level Timeline &amp; Milestones</w:t>
            </w:r>
          </w:p>
        </w:tc>
      </w:tr>
    </w:tbl>
    <w:p w14:paraId="7743AC53" w14:textId="77777777" w:rsidR="003608B4" w:rsidRDefault="00BD745C">
      <w:pPr>
        <w:pStyle w:val="HelpText"/>
      </w:pPr>
      <w:r>
        <w:t>Outline the major phases or critical deadlines. Focus on the big picture rather than a day-to-day schedule.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76D7A3B1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36D8DF" w14:textId="77777777" w:rsidR="003608B4" w:rsidRDefault="00BD745C">
            <w:pPr>
              <w:jc w:val="center"/>
            </w:pPr>
            <w:r>
              <w:rPr>
                <w:b/>
                <w:color w:val="FFFFFF"/>
                <w:sz w:val="20"/>
              </w:rPr>
              <w:t>Milestone Description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AD26F" w14:textId="77777777" w:rsidR="003608B4" w:rsidRDefault="00BD745C">
            <w:pPr>
              <w:jc w:val="center"/>
            </w:pPr>
            <w:r>
              <w:rPr>
                <w:b/>
                <w:color w:val="FFFFFF"/>
                <w:sz w:val="20"/>
              </w:rPr>
              <w:t>Estimated Date</w:t>
            </w:r>
          </w:p>
        </w:tc>
      </w:tr>
      <w:tr w:rsidR="003608B4" w14:paraId="1AB2CD27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FFFFFF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49AFC66B" w14:textId="77777777" w:rsidR="003608B4" w:rsidRDefault="00BD745C">
            <w:pPr>
              <w:pStyle w:val="FieldText"/>
            </w:pPr>
            <w:r>
              <w:t>Project Kickoff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FFFFFF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775BE024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[Date]</w:t>
            </w:r>
          </w:p>
        </w:tc>
      </w:tr>
      <w:tr w:rsidR="003608B4" w14:paraId="5A703B4C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874FF3F" w14:textId="77777777" w:rsidR="003608B4" w:rsidRDefault="00BD745C">
            <w:pPr>
              <w:pStyle w:val="FieldText"/>
            </w:pPr>
            <w:r>
              <w:t>Phase 1 Completion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B7108ED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[Date]</w:t>
            </w:r>
          </w:p>
        </w:tc>
      </w:tr>
      <w:tr w:rsidR="003608B4" w14:paraId="617D9C7E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FFFFFF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1E9FAC3A" w14:textId="77777777" w:rsidR="003608B4" w:rsidRDefault="00BD745C">
            <w:pPr>
              <w:pStyle w:val="FieldText"/>
            </w:pPr>
            <w:r>
              <w:t>Beta / Testing Phase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FFFFFF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6E9EE9D6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[Date]</w:t>
            </w:r>
          </w:p>
        </w:tc>
      </w:tr>
      <w:tr w:rsidR="003608B4" w14:paraId="09CA46C1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2AE9813D" w14:textId="77777777" w:rsidR="003608B4" w:rsidRDefault="00BD745C">
            <w:pPr>
              <w:pStyle w:val="FieldText"/>
            </w:pPr>
            <w:r>
              <w:t>Final Go-Live / Delivery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5B0FD77A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[Date]</w:t>
            </w:r>
          </w:p>
        </w:tc>
      </w:tr>
      <w:tr w:rsidR="003608B4" w14:paraId="01DB8F5C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FFFFFF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0090F04" w14:textId="77777777" w:rsidR="003608B4" w:rsidRDefault="00BD745C">
            <w:pPr>
              <w:pStyle w:val="FieldText"/>
            </w:pPr>
            <w:r>
              <w:t>Project Closure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FFFFFF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6691C911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[Date]</w:t>
            </w:r>
          </w:p>
        </w:tc>
      </w:tr>
    </w:tbl>
    <w:p w14:paraId="5F176B66" w14:textId="77777777" w:rsidR="003608B4" w:rsidRDefault="003608B4"/>
    <w:p w14:paraId="1B491C16" w14:textId="77777777" w:rsidR="003700E0" w:rsidRDefault="003700E0"/>
    <w:p w14:paraId="1B6AFA4B" w14:textId="77777777" w:rsidR="003700E0" w:rsidRDefault="003700E0"/>
    <w:p w14:paraId="085E6122" w14:textId="77777777" w:rsidR="003700E0" w:rsidRDefault="003700E0"/>
    <w:p w14:paraId="32C486F7" w14:textId="77777777" w:rsidR="003700E0" w:rsidRDefault="003700E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6EF17C05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08023FE" w14:textId="77777777" w:rsidR="003608B4" w:rsidRDefault="00BD745C">
            <w:pPr>
              <w:pStyle w:val="SectionTitle"/>
            </w:pPr>
            <w:r>
              <w:lastRenderedPageBreak/>
              <w:t>6. Budget &amp; Resources</w:t>
            </w:r>
          </w:p>
        </w:tc>
      </w:tr>
    </w:tbl>
    <w:p w14:paraId="412FC739" w14:textId="77777777" w:rsidR="003608B4" w:rsidRDefault="00BD745C">
      <w:pPr>
        <w:pStyle w:val="HelpText"/>
      </w:pPr>
      <w:r>
        <w:t>Summarise the key funding and resourcing assumptions required to deliver the project.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72D17C9C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0FAB5D7" w14:textId="77777777" w:rsidR="003608B4" w:rsidRDefault="00BD745C">
            <w:pPr>
              <w:pStyle w:val="SmallLabel"/>
            </w:pPr>
            <w:r>
              <w:t>Estimated Budget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1ED4AC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[$XX,XXX]</w:t>
            </w:r>
          </w:p>
        </w:tc>
      </w:tr>
      <w:tr w:rsidR="003608B4" w14:paraId="5D113DC1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A65A5D" w14:textId="77777777" w:rsidR="003608B4" w:rsidRDefault="00BD745C">
            <w:pPr>
              <w:pStyle w:val="SmallLabel"/>
            </w:pPr>
            <w:r>
              <w:t>Funding Source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DE59EFE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[e.g., Q3 Marketing Budget, IT Capex]</w:t>
            </w:r>
          </w:p>
        </w:tc>
      </w:tr>
      <w:tr w:rsidR="003608B4" w14:paraId="69F8B27D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7AF9E3" w14:textId="77777777" w:rsidR="003608B4" w:rsidRDefault="00BD745C">
            <w:pPr>
              <w:pStyle w:val="SmallLabel"/>
            </w:pPr>
            <w:r>
              <w:t>Key Team Members Required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DD1856D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[e.g., 1 UX Designer, 2 Developers, 1 SME from Sales]</w:t>
            </w:r>
          </w:p>
        </w:tc>
      </w:tr>
    </w:tbl>
    <w:p w14:paraId="04E4440C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3216EF21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41343A5" w14:textId="77777777" w:rsidR="003608B4" w:rsidRDefault="00BD745C">
            <w:pPr>
              <w:pStyle w:val="SectionTitle"/>
            </w:pPr>
            <w:r>
              <w:t>7. Assumptions, Constraints &amp; Risks</w:t>
            </w:r>
          </w:p>
        </w:tc>
      </w:tr>
    </w:tbl>
    <w:p w14:paraId="34E084D4" w14:textId="77777777" w:rsidR="003608B4" w:rsidRDefault="00BD745C">
      <w:pPr>
        <w:pStyle w:val="HelpText"/>
      </w:pPr>
      <w:r>
        <w:t>Capture early conditions and known limitations that may affect project execution.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3AF13F62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4548991" w14:textId="77777777" w:rsidR="003608B4" w:rsidRDefault="00BD745C">
            <w:pPr>
              <w:pStyle w:val="SmallLabel"/>
            </w:pPr>
            <w:r>
              <w:t>Assumptions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2E3D44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[Things you believe to be true for the project to succeed]</w:t>
            </w:r>
          </w:p>
        </w:tc>
      </w:tr>
      <w:tr w:rsidR="003608B4" w14:paraId="75D25559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41958BC" w14:textId="77777777" w:rsidR="003608B4" w:rsidRDefault="00BD745C">
            <w:pPr>
              <w:pStyle w:val="SmallLabel"/>
            </w:pPr>
            <w:r>
              <w:t>Constraints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B6DFEBC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[Known limitations or deadlines that shape the project]</w:t>
            </w:r>
          </w:p>
        </w:tc>
      </w:tr>
      <w:tr w:rsidR="003608B4" w14:paraId="694A7918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213C7B" w14:textId="77777777" w:rsidR="003608B4" w:rsidRDefault="00BD745C">
            <w:pPr>
              <w:pStyle w:val="SmallLabel"/>
            </w:pPr>
            <w:r>
              <w:t>Initial Risks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31A0BFC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[High-level threats, dependencies, or uncertainties]</w:t>
            </w:r>
          </w:p>
        </w:tc>
      </w:tr>
    </w:tbl>
    <w:p w14:paraId="6914708C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27011208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02E9B1A" w14:textId="77777777" w:rsidR="003608B4" w:rsidRDefault="00BD745C">
            <w:pPr>
              <w:pStyle w:val="SectionTitle"/>
            </w:pPr>
            <w:r>
              <w:t>8. Key Stakeholders</w:t>
            </w:r>
          </w:p>
        </w:tc>
      </w:tr>
    </w:tbl>
    <w:p w14:paraId="6F1D91B9" w14:textId="77777777" w:rsidR="003608B4" w:rsidRDefault="00BD745C">
      <w:pPr>
        <w:pStyle w:val="HelpText"/>
      </w:pPr>
      <w:r>
        <w:t>Identify the people or groups who need visibility, input, or decision authority.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3608B4" w14:paraId="75FD479D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6C57B9" w14:textId="77777777" w:rsidR="003608B4" w:rsidRDefault="00BD745C">
            <w:pPr>
              <w:pStyle w:val="SmallLabel"/>
            </w:pPr>
            <w:r>
              <w:t>Sponsor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36E353D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[Name / Role – Ultimate decision-maker]</w:t>
            </w:r>
          </w:p>
        </w:tc>
      </w:tr>
      <w:tr w:rsidR="003608B4" w14:paraId="65A25DC9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B145CD" w14:textId="77777777" w:rsidR="003608B4" w:rsidRDefault="00BD745C">
            <w:pPr>
              <w:pStyle w:val="SmallLabel"/>
            </w:pPr>
            <w:r>
              <w:t>Project Manager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BCF955F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[Name / Role – Leads daily execution]</w:t>
            </w:r>
          </w:p>
        </w:tc>
      </w:tr>
      <w:tr w:rsidR="003608B4" w14:paraId="00B15862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0F4E706" w14:textId="77777777" w:rsidR="003608B4" w:rsidRDefault="00BD745C">
            <w:pPr>
              <w:pStyle w:val="SmallLabel"/>
            </w:pPr>
            <w:r>
              <w:t>Core Team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E4FA672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[Names / Roles – People doing the work]</w:t>
            </w:r>
          </w:p>
        </w:tc>
      </w:tr>
      <w:tr w:rsidR="003608B4" w14:paraId="724114A9" w14:textId="77777777">
        <w:trPr>
          <w:jc w:val="center"/>
        </w:trPr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98498C" w14:textId="77777777" w:rsidR="003608B4" w:rsidRDefault="00BD745C">
            <w:pPr>
              <w:pStyle w:val="SmallLabel"/>
            </w:pPr>
            <w:r>
              <w:t>End Users / Customers</w:t>
            </w:r>
          </w:p>
        </w:tc>
        <w:tc>
          <w:tcPr>
            <w:tcW w:w="504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4A3E34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[Who will ultimately use the deliverable]</w:t>
            </w:r>
          </w:p>
        </w:tc>
      </w:tr>
    </w:tbl>
    <w:p w14:paraId="45C28FB1" w14:textId="77777777" w:rsidR="003608B4" w:rsidRDefault="003608B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0"/>
      </w:tblGrid>
      <w:tr w:rsidR="003608B4" w14:paraId="6BAD5579" w14:textId="77777777">
        <w:tc>
          <w:tcPr>
            <w:tcW w:w="10080" w:type="dxa"/>
            <w:shd w:val="clear" w:color="auto" w:fill="4D594A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0F57EF" w14:textId="77777777" w:rsidR="003608B4" w:rsidRDefault="00BD745C">
            <w:pPr>
              <w:pStyle w:val="SectionTitle"/>
            </w:pPr>
            <w:r>
              <w:t>9. Sign-off &amp; Approval</w:t>
            </w:r>
          </w:p>
        </w:tc>
      </w:tr>
    </w:tbl>
    <w:p w14:paraId="73B4E124" w14:textId="77777777" w:rsidR="003608B4" w:rsidRDefault="00BD745C">
      <w:pPr>
        <w:pStyle w:val="HelpText"/>
      </w:pPr>
      <w:r>
        <w:t>By signing below, the sponsor approves the project parameters outlined above and authorises the Project Manager to begin allocating resources.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3608B4" w14:paraId="0BF8E7E7" w14:textId="77777777">
        <w:trPr>
          <w:jc w:val="center"/>
        </w:trPr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2E085A" w14:textId="77777777" w:rsidR="003608B4" w:rsidRDefault="00BD745C">
            <w:pPr>
              <w:jc w:val="center"/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0362A6" w14:textId="77777777" w:rsidR="003608B4" w:rsidRDefault="00BD745C">
            <w:pPr>
              <w:jc w:val="center"/>
            </w:pPr>
            <w:r>
              <w:rPr>
                <w:b/>
                <w:color w:val="FFFFFF"/>
              </w:rPr>
              <w:t>Name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EC612F" w14:textId="77777777" w:rsidR="003608B4" w:rsidRDefault="00BD745C">
            <w:pPr>
              <w:jc w:val="center"/>
            </w:pPr>
            <w:r>
              <w:rPr>
                <w:b/>
                <w:color w:val="FFFFFF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8DA686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590A9C" w14:textId="77777777" w:rsidR="003608B4" w:rsidRDefault="00BD745C">
            <w:pPr>
              <w:jc w:val="center"/>
            </w:pPr>
            <w:r>
              <w:rPr>
                <w:b/>
                <w:color w:val="FFFFFF"/>
              </w:rPr>
              <w:t>Date</w:t>
            </w:r>
          </w:p>
        </w:tc>
      </w:tr>
      <w:tr w:rsidR="003608B4" w14:paraId="5C12DF6E" w14:textId="77777777">
        <w:trPr>
          <w:jc w:val="center"/>
        </w:trPr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66E54BAD" w14:textId="77777777" w:rsidR="003608B4" w:rsidRDefault="00BD745C">
            <w:pPr>
              <w:pStyle w:val="SmallLabel"/>
            </w:pPr>
            <w:r>
              <w:t>PROJECT SPONSOR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059525FC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[Name]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45DEEADF" w14:textId="77777777" w:rsidR="003608B4" w:rsidRDefault="00BD745C">
            <w:pPr>
              <w:pStyle w:val="FieldText"/>
            </w:pPr>
            <w:r>
              <w:rPr>
                <w:color w:val="4D594A"/>
              </w:rPr>
              <w:t>_______________________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13E53AF1" w14:textId="77777777" w:rsidR="003608B4" w:rsidRDefault="00BD745C">
            <w:pPr>
              <w:pStyle w:val="FieldText"/>
            </w:pPr>
            <w:r>
              <w:rPr>
                <w:color w:val="4D594A"/>
              </w:rPr>
              <w:t>__/__/____</w:t>
            </w:r>
          </w:p>
        </w:tc>
      </w:tr>
      <w:tr w:rsidR="003608B4" w14:paraId="7C26BAF9" w14:textId="77777777">
        <w:trPr>
          <w:jc w:val="center"/>
        </w:trPr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shd w:val="clear" w:color="auto" w:fill="D6F2CE"/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5B125B6C" w14:textId="77777777" w:rsidR="003608B4" w:rsidRDefault="00BD745C">
            <w:pPr>
              <w:pStyle w:val="SmallLabel"/>
            </w:pPr>
            <w:r>
              <w:t>PROJECT MANAGER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6A4A1D9E" w14:textId="77777777" w:rsidR="003608B4" w:rsidRDefault="00BD745C">
            <w:pPr>
              <w:pStyle w:val="FieldText"/>
            </w:pPr>
            <w:r>
              <w:rPr>
                <w:i/>
                <w:color w:val="4D594A"/>
              </w:rPr>
              <w:t>[Name]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385F1901" w14:textId="77777777" w:rsidR="003608B4" w:rsidRDefault="00BD745C">
            <w:pPr>
              <w:pStyle w:val="FieldText"/>
            </w:pPr>
            <w:r>
              <w:rPr>
                <w:color w:val="4D594A"/>
              </w:rPr>
              <w:t>_______________________</w:t>
            </w:r>
          </w:p>
        </w:tc>
        <w:tc>
          <w:tcPr>
            <w:tcW w:w="2520" w:type="dxa"/>
            <w:tcBorders>
              <w:top w:val="single" w:sz="6" w:space="0" w:color="8DA686"/>
              <w:left w:val="single" w:sz="6" w:space="0" w:color="8DA686"/>
              <w:bottom w:val="single" w:sz="6" w:space="0" w:color="8DA686"/>
              <w:right w:val="single" w:sz="6" w:space="0" w:color="8DA686"/>
            </w:tcBorders>
            <w:tcMar>
              <w:top w:w="110" w:type="dxa"/>
              <w:left w:w="90" w:type="dxa"/>
              <w:bottom w:w="110" w:type="dxa"/>
              <w:right w:w="90" w:type="dxa"/>
            </w:tcMar>
          </w:tcPr>
          <w:p w14:paraId="334F16B4" w14:textId="77777777" w:rsidR="003608B4" w:rsidRDefault="00BD745C">
            <w:pPr>
              <w:pStyle w:val="FieldText"/>
            </w:pPr>
            <w:r>
              <w:rPr>
                <w:color w:val="4D594A"/>
              </w:rPr>
              <w:t>__/__/____</w:t>
            </w:r>
          </w:p>
        </w:tc>
      </w:tr>
    </w:tbl>
    <w:p w14:paraId="74DFDC83" w14:textId="77777777" w:rsidR="003608B4" w:rsidRDefault="003608B4"/>
    <w:p w14:paraId="4B1B89BF" w14:textId="77777777" w:rsidR="003608B4" w:rsidRDefault="00BD745C">
      <w:pPr>
        <w:pStyle w:val="Tiny"/>
        <w:jc w:val="right"/>
      </w:pPr>
      <w:r>
        <w:rPr>
          <w:i/>
        </w:rPr>
        <w:t>Template format: Word • Fully editable</w:t>
      </w:r>
    </w:p>
    <w:sectPr w:rsidR="003608B4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3624322">
    <w:abstractNumId w:val="8"/>
  </w:num>
  <w:num w:numId="2" w16cid:durableId="1946960683">
    <w:abstractNumId w:val="6"/>
  </w:num>
  <w:num w:numId="3" w16cid:durableId="642471113">
    <w:abstractNumId w:val="5"/>
  </w:num>
  <w:num w:numId="4" w16cid:durableId="1974599886">
    <w:abstractNumId w:val="4"/>
  </w:num>
  <w:num w:numId="5" w16cid:durableId="1971470749">
    <w:abstractNumId w:val="7"/>
  </w:num>
  <w:num w:numId="6" w16cid:durableId="712466320">
    <w:abstractNumId w:val="3"/>
  </w:num>
  <w:num w:numId="7" w16cid:durableId="966350701">
    <w:abstractNumId w:val="2"/>
  </w:num>
  <w:num w:numId="8" w16cid:durableId="1977637653">
    <w:abstractNumId w:val="1"/>
  </w:num>
  <w:num w:numId="9" w16cid:durableId="13533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9A9"/>
    <w:rsid w:val="0029639D"/>
    <w:rsid w:val="00326F90"/>
    <w:rsid w:val="003608B4"/>
    <w:rsid w:val="003700E0"/>
    <w:rsid w:val="00517E1B"/>
    <w:rsid w:val="007079EE"/>
    <w:rsid w:val="0073413E"/>
    <w:rsid w:val="00AA1D8D"/>
    <w:rsid w:val="00B47730"/>
    <w:rsid w:val="00BD74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1EA0B4"/>
  <w14:defaultImageDpi w14:val="300"/>
  <w15:docId w15:val="{48C6A02D-C41F-0347-A86A-9CC97D0E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color w:val="0D0D0D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Label">
    <w:name w:val="SmallLabel"/>
    <w:basedOn w:val="Normal"/>
    <w:pPr>
      <w:spacing w:after="20"/>
    </w:pPr>
    <w:rPr>
      <w:b/>
      <w:color w:val="4D594A"/>
      <w:sz w:val="17"/>
    </w:rPr>
  </w:style>
  <w:style w:type="paragraph" w:customStyle="1" w:styleId="FieldText">
    <w:name w:val="FieldText"/>
    <w:basedOn w:val="Normal"/>
    <w:pPr>
      <w:spacing w:after="60"/>
    </w:pPr>
  </w:style>
  <w:style w:type="paragraph" w:customStyle="1" w:styleId="SectionTitle">
    <w:name w:val="SectionTitle"/>
    <w:basedOn w:val="Normal"/>
    <w:pPr>
      <w:spacing w:after="0" w:line="240" w:lineRule="auto"/>
    </w:pPr>
    <w:rPr>
      <w:b/>
      <w:color w:val="FFFFFF"/>
      <w:sz w:val="23"/>
    </w:rPr>
  </w:style>
  <w:style w:type="paragraph" w:customStyle="1" w:styleId="HelpText">
    <w:name w:val="HelpText"/>
    <w:basedOn w:val="Normal"/>
    <w:pPr>
      <w:spacing w:after="100" w:line="264" w:lineRule="auto"/>
    </w:pPr>
    <w:rPr>
      <w:color w:val="4D594A"/>
      <w:sz w:val="18"/>
    </w:rPr>
  </w:style>
  <w:style w:type="paragraph" w:customStyle="1" w:styleId="BodyPrompt">
    <w:name w:val="BodyPrompt"/>
    <w:basedOn w:val="Normal"/>
    <w:pPr>
      <w:spacing w:after="80" w:line="269" w:lineRule="auto"/>
    </w:pPr>
    <w:rPr>
      <w:sz w:val="20"/>
    </w:rPr>
  </w:style>
  <w:style w:type="paragraph" w:customStyle="1" w:styleId="Tiny">
    <w:name w:val="Tiny"/>
    <w:basedOn w:val="Normal"/>
    <w:pPr>
      <w:spacing w:after="0" w:line="240" w:lineRule="auto"/>
    </w:pPr>
    <w:rPr>
      <w:color w:val="4D594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Marko Cavuzic</cp:lastModifiedBy>
  <cp:revision>2</cp:revision>
  <dcterms:created xsi:type="dcterms:W3CDTF">2026-04-27T17:08:00Z</dcterms:created>
  <dcterms:modified xsi:type="dcterms:W3CDTF">2026-04-27T17:08:00Z</dcterms:modified>
  <cp:category/>
</cp:coreProperties>
</file>